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ICD心电图简释</w:t>
      </w:r>
    </w:p>
    <w:p>
      <w:r>
        <w:rPr>
          <w:rFonts w:ascii="宋体" w:hAnsi="宋体" w:eastAsia="宋体"/>
          <w:sz w:val="24"/>
        </w:rPr>
        <w:t>Aaron B.Hesselson原著；吴立群，顾刚主译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ICD心电图简释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B.Hesselson原著；吴立群，顾刚主译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本书出售、求购地址：https://www.jiaokey.com/book/detail/11943799.html</w:t>
      </w:r>
    </w:p>
    <w:p>
      <w:r>
        <w:t>更多相关图书推荐：https://www.jiaokey.com</w:t>
      </w:r>
    </w:p>
    <w:p>
      <w:r>
        <w:t>Aaron B.Hesselson原著；吴立群，顾刚主译 其他作品：https://www.jiaokey.com/tag/Aaron B.Hesselson原著；吴立群，顾刚主译.html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关键词搜索：https://www.jiaokey.com/tag/ICD心电图简释.html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