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书名：高职院校辅导员工作指南</w:t>
      </w:r>
    </w:p>
    <w:p>
      <w:r>
        <w:t>作者：栾永斌主编</w:t>
      </w:r>
    </w:p>
    <w:p>
      <w:r>
        <w:t>出版社：大连：大连海事大学出版社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高职院校辅导员工作指南 评论地址：https://www.jiaokey.com/book/detail/11943760.html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