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妙法无碍  佛教圆融观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妙法无碍  佛教圆融观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本书出售、求购地址：https://www.jiaokey.com/book/detail/11943746.html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关键词搜索：https://www.jiaokey.com/tag/妙法无碍  佛教圆融观.html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