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笔意纵横谱新章  中国东盟友好之旅纪行</w:t>
      </w:r>
    </w:p>
    <w:p>
      <w:r>
        <w:rPr>
          <w:rFonts w:ascii="宋体" w:hAnsi="宋体" w:eastAsia="宋体"/>
          <w:sz w:val="24"/>
        </w:rPr>
        <w:t>王运泽主编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笔意纵横谱新章  中国东盟友好之旅纪行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本书出售、求购地址：https://www.jiaokey.com/book/detail/11943737.html</w:t>
      </w:r>
    </w:p>
    <w:p>
      <w:r>
        <w:t>更多相关图书推荐：https://www.jiaokey.com</w:t>
      </w:r>
    </w:p>
    <w:p>
      <w:r>
        <w:t>王运泽主编 其他作品：https://www.jiaokey.com/tag/王运泽主编.html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关键词搜索：https://www.jiaokey.com/tag/笔意纵横谱新章  中国东盟友好之旅纪行.html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