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书名：海峡两岸制造业信息化发展研究</w:t>
      </w:r>
    </w:p>
    <w:p>
      <w:r>
        <w:t>作者：毛涤生主编</w:t>
      </w:r>
    </w:p>
    <w:p>
      <w:r>
        <w:t>出版社：厦门：厦门大学出版社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海峡两岸制造业信息化发展研究 评论地址：https://www.jiaokey.com/book/detail/11943730.html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