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书名：神化妙通：纯阳吕祖大传</w:t>
      </w:r>
    </w:p>
    <w:p>
      <w:r>
        <w:t>作者：李菁撰</w:t>
      </w:r>
    </w:p>
    <w:p>
      <w:r>
        <w:t>出版社：北京：宗教文化出版社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神化妙通：纯阳吕祖大传 评论地址：https://www.jiaokey.com/book/detail/11943729.html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