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何晏王弼玄学新探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何晏王弼玄学新探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本书出售、求购地址：https://www.jiaokey.com/book/detail/11943711.html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关键词搜索：https://www.jiaokey.com/tag/何晏王弼玄学新探.html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