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书名：动物疫病防控新技术</w:t>
      </w:r>
    </w:p>
    <w:p>
      <w:r>
        <w:t>作者：赵星灿，张聚恒，杜万欣等主编</w:t>
      </w:r>
    </w:p>
    <w:p>
      <w:r>
        <w:t>出版社：郑州：河南出版集团；郑州：中原农民出版社</w:t>
      </w:r>
    </w:p>
    <w:p>
      <w:r>
        <w:t>出版日期：2007.07</w:t>
      </w:r>
    </w:p>
    <w:p>
      <w:r>
        <w:t>总页数：307</w:t>
      </w:r>
    </w:p>
    <w:p>
      <w:r>
        <w:t>更多请访问教客网: www.jiaokey.com</w:t>
      </w:r>
    </w:p>
    <w:p>
      <w:r>
        <w:t>动物疫病防控新技术 评论地址：https://www.jiaokey.com/book/detail/11943709.html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