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书名：说说咱班组的事  一航沈飞集团公司班组创争活动故事选</w:t>
      </w:r>
    </w:p>
    <w:p>
      <w:r>
        <w:t>作者：张帆，王鸿毅主编</w:t>
      </w:r>
    </w:p>
    <w:p>
      <w:r>
        <w:t>出版社：北京:中国工人出版社,2007.06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说说咱班组的事  一航沈飞集团公司班组创争活动故事选 评论地址：https://www.jiaokey.com/book/detail/11943662.html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