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作业管理的系统设计：上市公司ABM典型案例研究</w:t>
      </w:r>
    </w:p>
    <w:p>
      <w:r>
        <w:rPr>
          <w:rFonts w:ascii="宋体" w:hAnsi="宋体" w:eastAsia="宋体"/>
          <w:sz w:val="24"/>
        </w:rPr>
        <w:t>潘飞主持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作业管理的系统设计：上市公司ABM典型案例研究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本书出售、求购地址：https://www.jiaokey.com/book/detail/11943643.html</w:t>
      </w:r>
    </w:p>
    <w:p>
      <w:r>
        <w:t>更多相关图书推荐：https://www.jiaokey.com</w:t>
      </w:r>
    </w:p>
    <w:p>
      <w:r>
        <w:t>潘飞主持 其他作品：https://www.jiaokey.com/tag/潘飞主持.html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关键词搜索：https://www.jiaokey.com/tag/作业管理的系统设计：上市公司ABM典型案例研究.html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