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书名：临床麻醉实用指南</w:t>
      </w:r>
    </w:p>
    <w:p>
      <w:r>
        <w:t>作者：纪孝良，白炳生，苏立新主编</w:t>
      </w:r>
    </w:p>
    <w:p>
      <w:r>
        <w:t>出版社：长春：吉林科学技术出版社</w:t>
      </w:r>
    </w:p>
    <w:p>
      <w:r>
        <w:t>出版日期：2005.08</w:t>
      </w:r>
    </w:p>
    <w:p>
      <w:r>
        <w:t>总页数：482</w:t>
      </w:r>
    </w:p>
    <w:p>
      <w:r>
        <w:t>更多请访问教客网: www.jiaokey.com</w:t>
      </w:r>
    </w:p>
    <w:p>
      <w:r>
        <w:t>临床麻醉实用指南 评论地址：https://www.jiaokey.com/book/detail/11943601.html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