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云南稻种资源生态地理分布研究</w:t>
      </w:r>
    </w:p>
    <w:p>
      <w:r>
        <w:rPr>
          <w:rFonts w:ascii="宋体" w:hAnsi="宋体" w:eastAsia="宋体"/>
          <w:sz w:val="24"/>
        </w:rPr>
        <w:t>杨忠义，卢义宣，曹永生编著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云南稻种资源生态地理分布研究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杨忠义，卢义宣，曹永生编著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本书出售、求购地址：https://www.jiaokey.com/book/detail/11943584.html</w:t>
      </w:r>
    </w:p>
    <w:p>
      <w:r>
        <w:t>更多相关图书推荐：https://www.jiaokey.com</w:t>
      </w:r>
    </w:p>
    <w:p>
      <w:r>
        <w:t>杨忠义，卢义宣，曹永生编著 其他作品：https://www.jiaokey.com/tag/杨忠义，卢义宣，曹永生编著.html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关键词搜索：https://www.jiaokey.com/tag/云南稻种资源生态地理分布研究.html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