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  创新  发展：中南财经政法大学教育思想观念大讨论论文荟萃  第2辑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  创新  发展：中南财经政法大学教育思想观念大讨论论文荟萃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本书出售、求购地址：https://www.jiaokey.com/book/detail/11943580.html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关键词搜索：https://www.jiaokey.com/tag/改革  创新  发展：中南财经政法大学教育思想观念大讨论论文荟萃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