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林罗山与日本的儒学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林罗山与日本的儒学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本书出售、求购地址：https://www.jiaokey.com/book/detail/11943550.html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关键词搜索：https://www.jiaokey.com/tag/林罗山与日本的儒学.html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