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书名：丛林胜境：江西佛教名山名寺游</w:t>
      </w:r>
    </w:p>
    <w:p>
      <w:r>
        <w:t>作者：程宗锦著</w:t>
      </w:r>
    </w:p>
    <w:p>
      <w:r>
        <w:t>出版社：南昌：百花洲文艺出版社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丛林胜境：江西佛教名山名寺游 评论地址：https://www.jiaokey.com/book/detail/11943536.html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