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天体物理中的微波谱线诊断</w:t>
      </w:r>
    </w:p>
    <w:p>
      <w:r>
        <w:rPr>
          <w:rFonts w:ascii="宋体" w:hAnsi="宋体" w:eastAsia="宋体"/>
          <w:sz w:val="24"/>
        </w:rPr>
        <w:t>曾琴，毛瑞青，裴春传著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天体物理中的微波谱线诊断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曾琴，毛瑞青，裴春传著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本书出售、求购地址：https://www.jiaokey.com/book/detail/11943528.html</w:t>
      </w:r>
    </w:p>
    <w:p>
      <w:r>
        <w:t>更多相关图书推荐：https://www.jiaokey.com</w:t>
      </w:r>
    </w:p>
    <w:p>
      <w:r>
        <w:t>曾琴，毛瑞青，裴春传著 其他作品：https://www.jiaokey.com/tag/曾琴，毛瑞青，裴春传著.html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关键词搜索：https://www.jiaokey.com/tag/天体物理中的微波谱线诊断.html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