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书名：蒙塔尤  1294-1324年奥克西坦尼的一个山村</w:t>
      </w:r>
    </w:p>
    <w:p>
      <w:r>
        <w:t>作者：（法）埃马钮埃尔·勒华拉杜里著</w:t>
      </w:r>
    </w:p>
    <w:p>
      <w:r>
        <w:t>出版社：北京:商务印书馆,2007.05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蒙塔尤  1294-1324年奥克西坦尼的一个山村 评论地址：https://www.jiaokey.com/book/detail/11943524.html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