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烛光长明  记优秀共产党员、优秀教育家刘有清同志光荣的一生</w:t>
      </w:r>
    </w:p>
    <w:p>
      <w:r>
        <w:rPr>
          <w:rFonts w:ascii="宋体" w:hAnsi="宋体" w:eastAsia="宋体"/>
          <w:sz w:val="24"/>
        </w:rPr>
        <w:t>农泽活主编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烛光长明  记优秀共产党员、优秀教育家刘有清同志光荣的一生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农泽活主编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刘有清-传记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本书出售、求购地址：https://www.jiaokey.com/book/detail/11943517.html</w:t>
      </w:r>
    </w:p>
    <w:p>
      <w:r>
        <w:t>更多相关图书推荐：https://www.jiaokey.com</w:t>
      </w:r>
    </w:p>
    <w:p>
      <w:r>
        <w:t>农泽活主编 其他作品：https://www.jiaokey.com/tag/农泽活主编.html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关键词搜索：https://www.jiaokey.com/tag/刘有清-传记.html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