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第27卷  靖海将军  下</w:t>
      </w:r>
    </w:p>
    <w:p>
      <w:r>
        <w:t>作者：张笑天著</w:t>
      </w:r>
    </w:p>
    <w:p>
      <w:r>
        <w:t>出版社：长春:吉林人民出版社,2006.12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张笑天文集  第27卷  靖海将军  下 评论地址：https://www.jiaokey.com/book/detail/11943508.html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