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小学生小考作文全真模拟一本全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小学生小考作文全真模拟一本全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本书出售、求购地址：https://www.jiaokey.com/book/detail/11943461.html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关键词搜索：https://www.jiaokey.com/tag/小学生小考作文全真模拟一本全.html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