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刹那花开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刹那花开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本书出售、求购地址：https://www.jiaokey.com/book/detail/11943451.html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关键词搜索：https://www.jiaokey.com/tag/刹那花开.html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