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书名：深化体制改革中的利益兼容问题探索</w:t>
      </w:r>
    </w:p>
    <w:p>
      <w:r>
        <w:t>作者：周小亮等著</w:t>
      </w:r>
    </w:p>
    <w:p>
      <w:r>
        <w:t>出版社：北京:商务印书馆,2007.06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深化体制改革中的利益兼容问题探索 评论地址：https://www.jiaokey.com/book/detail/11943438.html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