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第2卷  近代中国的开端  1840-1864</w:t>
      </w:r>
    </w:p>
    <w:p>
      <w:r>
        <w:rPr>
          <w:rFonts w:ascii="宋体" w:hAnsi="宋体" w:eastAsia="宋体"/>
          <w:sz w:val="24"/>
        </w:rPr>
        <w:t>姜涛，卞修跃著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第2卷  近代中国的开端  1840-1864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姜涛，卞修跃著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本书出售、求购地址：https://www.jiaokey.com/book/detail/11943308.html</w:t>
      </w:r>
    </w:p>
    <w:p>
      <w:r>
        <w:t>更多相关图书推荐：https://www.jiaokey.com</w:t>
      </w:r>
    </w:p>
    <w:p>
      <w:r>
        <w:t>姜涛，卞修跃著 其他作品：https://www.jiaokey.com/tag/姜涛，卞修跃著.html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第2卷  近代中国的开端  1840-1864.html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