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中学生美文选  太阳从西边升起</w:t>
      </w:r>
    </w:p>
    <w:p>
      <w:r>
        <w:rPr>
          <w:rFonts w:ascii="宋体" w:hAnsi="宋体" w:eastAsia="宋体"/>
          <w:sz w:val="24"/>
        </w:rPr>
        <w:t>徐汉华，陈绪万主编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中学生美文选  太阳从西边升起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徐汉华，陈绪万主编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本书出售、求购地址：https://www.jiaokey.com/book/detail/11943293.html</w:t>
      </w:r>
    </w:p>
    <w:p>
      <w:r>
        <w:t>更多相关图书推荐：https://www.jiaokey.com</w:t>
      </w:r>
    </w:p>
    <w:p>
      <w:r>
        <w:t>徐汉华，陈绪万主编 其他作品：https://www.jiaokey.com/tag/徐汉华，陈绪万主编.html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关键词搜索：https://www.jiaokey.com/tag/中学生美文选  太阳从西边升起.html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