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蚂蚁格格的麻辣梦幻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蚂蚁格格的麻辣梦幻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本书出售、求购地址：https://www.jiaokey.com/book/detail/11943264.html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关键词搜索：https://www.jiaokey.com/tag/蚂蚁格格的麻辣梦幻.html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