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中国朝鲜族教育研究  纪念中国朝鲜族近现代教育一百周年</w:t>
      </w:r>
    </w:p>
    <w:p>
      <w:r>
        <w:rPr>
          <w:rFonts w:ascii="宋体" w:hAnsi="宋体" w:eastAsia="宋体"/>
          <w:sz w:val="24"/>
        </w:rPr>
        <w:t>许青善主编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中国朝鲜族教育研究  纪念中国朝鲜族近现代教育一百周年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本书出售、求购地址：https://www.jiaokey.com/book/detail/11943242.html</w:t>
      </w:r>
    </w:p>
    <w:p>
      <w:r>
        <w:t>更多相关图书推荐：https://www.jiaokey.com</w:t>
      </w:r>
    </w:p>
    <w:p>
      <w:r>
        <w:t>许青善主编 其他作品：https://www.jiaokey.com/tag/许青善主编.html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关键词搜索：https://www.jiaokey.com/tag/中国朝鲜族教育研究  纪念中国朝鲜族近现代教育一百周年.html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