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书名：沙漠·湿地·水  榆林北部毛乌素沙区湿地生态环境研究</w:t>
      </w:r>
    </w:p>
    <w:p>
      <w:r>
        <w:t>作者：薛鹏程主编</w:t>
      </w:r>
    </w:p>
    <w:p>
      <w:r>
        <w:t>出版社：西安：陕西科学技术出版社</w:t>
      </w:r>
    </w:p>
    <w:p>
      <w:r>
        <w:t>出版日期：2006.12</w:t>
      </w:r>
    </w:p>
    <w:p>
      <w:r>
        <w:t>总页数：123</w:t>
      </w:r>
    </w:p>
    <w:p>
      <w:r>
        <w:t>更多请访问教客网: www.jiaokey.com</w:t>
      </w:r>
    </w:p>
    <w:p>
      <w:r>
        <w:t>沙漠·湿地·水  榆林北部毛乌素沙区湿地生态环境研究 评论地址：https://www.jiaokey.com/book/detail/11943211.html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