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你为什么是穷人：巴比伦富翁的理财秘密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你为什么是穷人：巴比伦富翁的理财秘密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本书出售、求购地址：https://www.jiaokey.com/book/detail/11943194.html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关键词搜索：https://www.jiaokey.com/tag/你为什么是穷人：巴比伦富翁的理财秘密.html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