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接管、重组和公司治理  第4版</w:t>
      </w:r>
    </w:p>
    <w:p>
      <w:r>
        <w:rPr>
          <w:rFonts w:ascii="宋体" w:hAnsi="宋体" w:eastAsia="宋体"/>
          <w:sz w:val="24"/>
        </w:rPr>
        <w:t>（美）J.弗雷德·威斯通，马克·L.米切尔，J.哈罗德·马尔赫林著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接管、重组和公司治理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（美）J.弗雷德·威斯通，马克·L.米切尔，J.哈罗德·马尔赫林著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本书出售、求购地址：https://www.jiaokey.com/book/detail/11943183.html</w:t>
      </w:r>
    </w:p>
    <w:p>
      <w:r>
        <w:t>更多相关图书推荐：https://www.jiaokey.com</w:t>
      </w:r>
    </w:p>
    <w:p>
      <w:r>
        <w:t>（美）J.弗雷德·威斯通，马克·L.米切尔，J.哈罗德·马尔赫林著 其他作品：https://www.jiaokey.com/tag/（美）J.弗雷德·威斯通，马克·L.米切尔，J.哈罗德·马尔赫林著.html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关键词搜索：https://www.jiaokey.com/tag/接管、重组和公司治理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