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生态与经济视角中的西部小城镇研究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生态与经济视角中的西部小城镇研究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本书出售、求购地址：https://www.jiaokey.com/book/detail/11943099.html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关键词搜索：https://www.jiaokey.com/tag/生态与经济视角中的西部小城镇研究.html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