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彩图全解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彩图全解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本书出售、求购地址：https://www.jiaokey.com/book/detail/11943092.html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关键词搜索：https://www.jiaokey.com/tag/古文观止  彩图全解.html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