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  123幅气势恢弘的旷世之作  从埃及到中东映现世界文明起源地的过去和现在  全彩插图珍藏本</w:t>
      </w:r>
    </w:p>
    <w:p>
      <w:r>
        <w:t>作者：（英）大卫·罗伯茨绘</w:t>
      </w:r>
    </w:p>
    <w:p>
      <w:r>
        <w:t>出版社：西安：陕西师范大学出版社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圣地  123幅气势恢弘的旷世之作  从埃及到中东映现世界文明起源地的过去和现在  全彩插图珍藏本 评论地址：https://www.jiaokey.com/book/detail/11943079.html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