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蚂蚁格格与四个活宝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蚂蚁格格与四个活宝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本书出售、求购地址：https://www.jiaokey.com/book/detail/11943072.html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关键词搜索：https://www.jiaokey.com/tag/蚂蚁格格与四个活宝.html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