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女士交谈：建构女性友谊的话语</w:t>
      </w:r>
    </w:p>
    <w:p>
      <w:r>
        <w:rPr>
          <w:rFonts w:ascii="宋体" w:hAnsi="宋体" w:eastAsia="宋体"/>
          <w:sz w:val="24"/>
        </w:rPr>
        <w:t>[英]詹尼弗·柯茨著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女士交谈：建构女性友谊的话语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[英]詹尼弗·柯茨著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本书出售、求购地址：https://www.jiaokey.com/book/detail/11943068.html</w:t>
      </w:r>
    </w:p>
    <w:p>
      <w:r>
        <w:t>更多相关图书推荐：https://www.jiaokey.com</w:t>
      </w:r>
    </w:p>
    <w:p>
      <w:r>
        <w:t>[英]詹尼弗·柯茨著 其他作品：https://www.jiaokey.com/tag/[英]詹尼弗·柯茨著.html</w:t>
      </w:r>
    </w:p>
    <w:p>
      <w:r>
        <w:t>关键词搜索：https://www.jiaokey.com/tag/女士交谈：建构女性友谊的话语.html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