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书名：青岛市经济社会发展蓝皮书  2007</w:t>
      </w:r>
    </w:p>
    <w:p>
      <w:r>
        <w:t>作者：任银睦主编</w:t>
      </w:r>
    </w:p>
    <w:p>
      <w:r>
        <w:t>出版社：北京：中国海洋大学出版社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青岛市经济社会发展蓝皮书  2007 评论地址：https://www.jiaokey.com/book/detail/11943021.html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