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书名：西隆密林的苦聪：苦聪文化的碰撞与应变</w:t>
      </w:r>
    </w:p>
    <w:p>
      <w:r>
        <w:t>作者：杨万智，赵昆燕著</w:t>
      </w:r>
    </w:p>
    <w:p>
      <w:r>
        <w:t>出版社：北京:中国书籍出版社,2006.09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西隆密林的苦聪：苦聪文化的碰撞与应变 评论地址：https://www.jiaokey.com/book/detail/11943019.html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