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制度创新与政府制度变迁中的政治文明建设</w:t>
      </w:r>
    </w:p>
    <w:p>
      <w:r>
        <w:rPr>
          <w:rFonts w:ascii="宋体" w:hAnsi="宋体" w:eastAsia="宋体"/>
          <w:sz w:val="24"/>
        </w:rPr>
        <w:t>肖飒主编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制度创新与政府制度变迁中的政治文明建设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本书出售、求购地址：https://www.jiaokey.com/book/detail/11943016.html</w:t>
      </w:r>
    </w:p>
    <w:p>
      <w:r>
        <w:t>更多相关图书推荐：https://www.jiaokey.com</w:t>
      </w:r>
    </w:p>
    <w:p>
      <w:r>
        <w:t>肖飒主编 其他作品：https://www.jiaokey.com/tag/肖飒主编.html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关键词搜索：https://www.jiaokey.com/tag/制度创新与政府制度变迁中的政治文明建设.html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