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书名：绿染群山唱和谐：林权制度改革报道文集</w:t>
      </w:r>
    </w:p>
    <w:p>
      <w:r>
        <w:t>作者：中共中央宣传部新闻局，国家林业局新闻办公室编</w:t>
      </w:r>
    </w:p>
    <w:p>
      <w:r>
        <w:t>出版社：北京:中国农业出版社,2006.12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绿染群山唱和谐：林权制度改革报道文集 评论地址：https://www.jiaokey.com/book/detail/11943013.html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