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汽笛声声：中国水电四局刘家峡铁路分局改革创业纪实</w:t>
      </w:r>
    </w:p>
    <w:p>
      <w:r>
        <w:rPr>
          <w:rFonts w:ascii="宋体" w:hAnsi="宋体" w:eastAsia="宋体"/>
          <w:sz w:val="24"/>
        </w:rPr>
        <w:t>张殿华主编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汽笛声声：中国水电四局刘家峡铁路分局改革创业纪实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本书出售、求购地址：https://www.jiaokey.com/book/detail/11943003.html</w:t>
      </w:r>
    </w:p>
    <w:p>
      <w:r>
        <w:t>更多相关图书推荐：https://www.jiaokey.com</w:t>
      </w:r>
    </w:p>
    <w:p>
      <w:r>
        <w:t>张殿华主编 其他作品：https://www.jiaokey.com/tag/张殿华主编.html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