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书名：复杂电磁环境下电磁兼容性设计</w:t>
      </w:r>
    </w:p>
    <w:p>
      <w:r>
        <w:t>作者：张先立，吕斌主编</w:t>
      </w:r>
    </w:p>
    <w:p>
      <w:r>
        <w:t>出版社：兰州：甘肃科学技术出版社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复杂电磁环境下电磁兼容性设计 评论地址：https://www.jiaokey.com/book/detail/11942996.html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