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古申论：全本《东莱博议》今译</w:t>
      </w:r>
    </w:p>
    <w:p>
      <w:r>
        <w:rPr>
          <w:rFonts w:ascii="宋体" w:hAnsi="宋体" w:eastAsia="宋体"/>
          <w:sz w:val="24"/>
        </w:rPr>
        <w:t>王明飞点译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古申论：全本《东莱博议》今译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王明飞点译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东莱博议-译文-古典散文-作品集-中国-南宋-东莱博议-注释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本书出售、求购地址：https://www.jiaokey.com/book/detail/11942994.html</w:t>
      </w:r>
    </w:p>
    <w:p>
      <w:r>
        <w:t>更多相关图书推荐：https://www.jiaokey.com</w:t>
      </w:r>
    </w:p>
    <w:p>
      <w:r>
        <w:t>王明飞点译 其他作品：https://www.jiaokey.com/tag/王明飞点译.html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关键词搜索：https://www.jiaokey.com/tag/东莱博议-译文-古典散文-作品集-中国-南宋-东莱博议-注释.html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