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中国美术馆篆刻艺术研讨会论文集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中国美术馆篆刻艺术研讨会论文集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本书出售、求购地址：https://www.jiaokey.com/book/detail/11942973.html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关键词搜索：https://www.jiaokey.com/tag/中国美术馆篆刻艺术研讨会论文集.html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