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桑蚕  柞蚕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桑蚕  柞蚕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本书出售、求购地址：https://www.jiaokey.com/book/detail/11942929.html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关键词搜索：https://www.jiaokey.com/tag/桑蚕  柞蚕.html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