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爱护好你的肝脏  肝病的防治与保健</w:t>
      </w:r>
    </w:p>
    <w:p>
      <w:r>
        <w:rPr>
          <w:rFonts w:ascii="宋体" w:hAnsi="宋体" w:eastAsia="宋体"/>
          <w:sz w:val="24"/>
        </w:rPr>
        <w:t>唐宝璋编著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爱护好你的肝脏  肝病的防治与保健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唐宝璋编著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四川出版集团；成都：四川科学技术出版社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本书出售、求购地址：https://www.jiaokey.com/book/detail/11942914.html</w:t>
      </w:r>
    </w:p>
    <w:p>
      <w:r>
        <w:t>更多相关图书推荐：https://www.jiaokey.com</w:t>
      </w:r>
    </w:p>
    <w:p>
      <w:r>
        <w:t>唐宝璋编著 其他作品：https://www.jiaokey.com/tag/唐宝璋编著.html</w:t>
      </w:r>
    </w:p>
    <w:p>
      <w:r>
        <w:t>四川出版集团；成都：四川科学技术出版社 出版图书：https://www.jiaokey.com/tag/四川出版集团；成都：四川科学技术出版社.html</w:t>
      </w:r>
    </w:p>
    <w:p>
      <w:r>
        <w:t>关键词搜索：https://www.jiaokey.com/tag/爱护好你的肝脏  肝病的防治与保健.html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