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一位长期支边教师的足迹：刘震乙教授85华诞纪念文集</w:t>
      </w:r>
    </w:p>
    <w:p>
      <w:r>
        <w:rPr>
          <w:rFonts w:ascii="宋体" w:hAnsi="宋体" w:eastAsia="宋体"/>
          <w:sz w:val="24"/>
        </w:rPr>
        <w:t>李金泉，高爱琴，王全喜编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一位长期支边教师的足迹：刘震乙教授85华诞纪念文集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李金泉，高爱琴，王全喜编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本书出售、求购地址：https://www.jiaokey.com/book/detail/11942907.html</w:t>
      </w:r>
    </w:p>
    <w:p>
      <w:r>
        <w:t>更多相关图书推荐：https://www.jiaokey.com</w:t>
      </w:r>
    </w:p>
    <w:p>
      <w:r>
        <w:t>李金泉，高爱琴，王全喜编 其他作品：https://www.jiaokey.com/tag/李金泉，高爱琴，王全喜编.html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关键词搜索：https://www.jiaokey.com/tag/一位长期支边教师的足迹：刘震乙教授85华诞纪念文集.html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