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书名：国家地理学会旅行家系列 古巴 Cuba</w:t>
      </w:r>
    </w:p>
    <w:p>
      <w:r>
        <w:t>作者：克里斯托弗·贝克著；帕布洛·科拉尔·贝加，克里斯托布尔·科拉尔·贝加摄影；杨俊峰等译</w:t>
      </w:r>
    </w:p>
    <w:p>
      <w:r>
        <w:t>出版社：沈阳：辽宁教育出版社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国家地理学会旅行家系列 古巴 Cuba 评论地址：https://www.jiaokey.com/book/detail/11942900.html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