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行星巡礼</w:t>
      </w:r>
    </w:p>
    <w:p>
      <w:r>
        <w:rPr>
          <w:rFonts w:ascii="宋体" w:hAnsi="宋体" w:eastAsia="宋体"/>
          <w:sz w:val="24"/>
        </w:rPr>
        <w:t>Meredith Costain，Ellen Marcus，Anita Garmon等著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Costain，Ellen Marcus，Anita Garmon等著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本书出售、求购地址：https://www.jiaokey.com/book/detail/11942897.html</w:t>
      </w:r>
    </w:p>
    <w:p>
      <w:r>
        <w:t>更多相关图书推荐：https://www.jiaokey.com</w:t>
      </w:r>
    </w:p>
    <w:p>
      <w:r>
        <w:t>Meredith Costain，Ellen Marcus，Anita Garmon等著 其他作品：https://www.jiaokey.com/tag/Meredith Costain，Ellen Marcus，Anita Garmon等著.html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关键词搜索：https://www.jiaokey.com/tag/行星巡礼.html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