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树木与人  英语注释版</w:t>
      </w:r>
    </w:p>
    <w:p>
      <w:r>
        <w:rPr>
          <w:rFonts w:ascii="宋体" w:hAnsi="宋体" w:eastAsia="宋体"/>
          <w:sz w:val="24"/>
        </w:rPr>
        <w:t>（美）Andrew Einspruch，Ellen Marcus，Marianne Morrison等著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树木与人  英语注释版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Einspruch，Ellen Marcus，Marianne Morrison等著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本书出售、求购地址：https://www.jiaokey.com/book/detail/11942882.html</w:t>
      </w:r>
    </w:p>
    <w:p>
      <w:r>
        <w:t>更多相关图书推荐：https://www.jiaokey.com</w:t>
      </w:r>
    </w:p>
    <w:p>
      <w:r>
        <w:t>（美）Andrew Einspruch，Ellen Marcus，Marianne Morrison等著 其他作品：https://www.jiaokey.com/tag/（美）Andrew Einspruch，Ellen Marcus，Marianne Morrison等著.html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关键词搜索：https://www.jiaokey.com/tag/树木与人  英语注释版.html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