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书名：黑龙江鹤岗地区古代文化遗存</w:t>
      </w:r>
    </w:p>
    <w:p>
      <w:r>
        <w:t>作者：邹晗著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总页数：149</w:t>
      </w:r>
    </w:p>
    <w:p>
      <w:r>
        <w:t>更多请访问教客网: www.jiaokey.com</w:t>
      </w:r>
    </w:p>
    <w:p>
      <w:r>
        <w:t>黑龙江鹤岗地区古代文化遗存 评论地址：https://www.jiaokey.com/book/detail/11942876.html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