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城乡统筹发展与新农村建设对策研究  武汉市第二届学术年会分论坛论文集</w:t>
      </w:r>
    </w:p>
    <w:p>
      <w:r>
        <w:rPr>
          <w:rFonts w:ascii="宋体" w:hAnsi="宋体" w:eastAsia="宋体"/>
          <w:sz w:val="24"/>
        </w:rPr>
        <w:t>胡六义，陈兴荣，杨晓红主编；华中农业大学，武汉市农业局，武汉农学会编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城乡统筹发展与新农村建设对策研究  武汉市第二届学术年会分论坛论文集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胡六义，陈兴荣，杨晓红主编；华中农业大学，武汉市农业局，武汉农学会编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本书出售、求购地址：https://www.jiaokey.com/book/detail/11942863.html</w:t>
      </w:r>
    </w:p>
    <w:p>
      <w:r>
        <w:t>更多相关图书推荐：https://www.jiaokey.com</w:t>
      </w:r>
    </w:p>
    <w:p>
      <w:r>
        <w:t>胡六义，陈兴荣，杨晓红主编；华中农业大学，武汉市农业局，武汉农学会编 其他作品：https://www.jiaokey.com/tag/胡六义，陈兴荣，杨晓红主编；华中农业大学，武汉市农业局，武汉农学会编.html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关键词搜索：https://www.jiaokey.com/tag/城乡统筹发展与新农村建设对策研究  武汉市第二届学术年会分论坛论文集.html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